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781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Зубаковой </w:t>
      </w:r>
      <w:r>
        <w:rPr>
          <w:rFonts w:ascii="Times New Roman" w:eastAsia="Times New Roman" w:hAnsi="Times New Roman" w:cs="Times New Roman"/>
          <w:sz w:val="25"/>
          <w:szCs w:val="25"/>
        </w:rPr>
        <w:t>Заиры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Загировны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неработающей, зарегистрированной и проживающей по адресу: </w:t>
      </w:r>
      <w:r>
        <w:rPr>
          <w:rStyle w:val="cat-UserDefinedgrp-4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Зубакова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30.05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УИН: </w:t>
      </w:r>
      <w:r>
        <w:rPr>
          <w:rStyle w:val="cat-UserDefinedgrp-4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19.03.2024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врученного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19.03.2024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Зубакова З.З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Зубаков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Зубаковой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428643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Зубакова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УИН: </w:t>
      </w:r>
      <w:r>
        <w:rPr>
          <w:rStyle w:val="cat-UserDefinedgrp-41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19.03.2024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Зубакова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3 0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Зубаковой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Зубаковой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Зубаковой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Зубаковой З.З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Зубаков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Заир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Загировн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0412365400395007812420163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</w:pPr>
    </w:p>
    <w:p>
      <w:pPr>
        <w:spacing w:before="0" w:after="0"/>
        <w:ind w:right="283"/>
        <w:jc w:val="both"/>
        <w:rPr>
          <w:sz w:val="22"/>
          <w:szCs w:val="22"/>
        </w:rPr>
      </w:pP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